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书名：多金属矿：铅、锌、银、镉</w:t>
      </w:r>
    </w:p>
    <w:p>
      <w:r>
        <w:t>作者:巴斯曼诺夫，古达林，洛斯库托夫著</w:t>
      </w:r>
    </w:p>
    <w:p>
      <w:r>
        <w:t>出版社:中央人民政府地质部编译出版室</w:t>
      </w:r>
    </w:p>
    <w:p>
      <w:r>
        <w:t>出版日期：1953.11</w:t>
      </w:r>
    </w:p>
    <w:p>
      <w:r>
        <w:t>总页数：84</w:t>
      </w:r>
    </w:p>
    <w:p>
      <w:r>
        <w:t>更多请访问教客网:www.jiaokey.com</w:t>
      </w:r>
    </w:p>
    <w:p>
      <w:r>
        <w:t>多金属矿：铅、锌、银、镉评论地址：https://www.jiaokey.com/book/detail/10891403.html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