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苏联工业中的生产革新者运动</w:t>
      </w:r>
    </w:p>
    <w:p>
      <w:r>
        <w:rPr>
          <w:rFonts w:ascii="宋体" w:hAnsi="宋体" w:eastAsia="宋体"/>
          <w:sz w:val="24"/>
        </w:rPr>
        <w:t>（苏）盖尔什堡（С.Гершберг）著；秦水译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苏联工业中的生产革新者运动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（苏）盖尔什堡（С.Гершберг）著；秦水译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本书出售、求购地址：https://www.jiaokey.com/book/detail/10891300.html</w:t>
      </w:r>
    </w:p>
    <w:p>
      <w:r>
        <w:t>更多相关图书推荐：https://www.jiaokey.com</w:t>
      </w:r>
    </w:p>
    <w:p>
      <w:r>
        <w:t>（苏）盖尔什堡（С.Гершберг）著；秦水译 其他作品：https://www.jiaokey.com/tag/（苏）盖尔什堡（С.Гершберг）著；秦水译.html</w:t>
      </w:r>
    </w:p>
    <w:p>
      <w:r>
        <w:t>工人出版社 出版图书：https://www.jiaokey.com/tag/工人出版社.html</w:t>
      </w:r>
    </w:p>
    <w:p>
      <w:r>
        <w:t>关键词搜索：https://www.jiaokey.com/tag/苏联工业中的生产革新者运动.html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