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书名：改善产品质量的途径</w:t>
      </w:r>
    </w:p>
    <w:p>
      <w:r>
        <w:t>作者：（苏）高斯切夫（В.Гостев）撰；陈冬序译</w:t>
      </w:r>
    </w:p>
    <w:p>
      <w:r>
        <w:t>出版社：工人出版社</w:t>
      </w:r>
    </w:p>
    <w:p>
      <w:r>
        <w:t>出版日期：1949</w:t>
      </w:r>
    </w:p>
    <w:p>
      <w:r>
        <w:t>总页数：62</w:t>
      </w:r>
    </w:p>
    <w:p>
      <w:r>
        <w:t>更多请访问教客网: www.jiaokey.com</w:t>
      </w:r>
    </w:p>
    <w:p>
      <w:r>
        <w:t>改善产品质量的途径 评论地址：https://www.jiaokey.com/book/detail/10891265.html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