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如何提高产品质量  12</w:t>
      </w:r>
    </w:p>
    <w:p>
      <w:r>
        <w:rPr>
          <w:rFonts w:ascii="宋体" w:hAnsi="宋体" w:eastAsia="宋体"/>
          <w:sz w:val="24"/>
        </w:rPr>
        <w:t>新华书店东北总分店编审部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如何提高产品质量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本书出售、求购地址：https://www.jiaokey.com/book/detail/10891254.html</w:t>
      </w:r>
    </w:p>
    <w:p>
      <w:r>
        <w:t>更多相关图书推荐：https://www.jiaokey.com</w:t>
      </w:r>
    </w:p>
    <w:p>
      <w:r>
        <w:t>新华书店东北总分店编审部 其他作品：https://www.jiaokey.com/tag/新华书店东北总分店编审部.html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关键词搜索：https://www.jiaokey.com/tag/如何提高产品质量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