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闲不住的人</w:t>
      </w:r>
    </w:p>
    <w:p>
      <w:r>
        <w:rPr>
          <w:rFonts w:ascii="宋体" w:hAnsi="宋体" w:eastAsia="宋体"/>
          <w:sz w:val="24"/>
        </w:rPr>
        <w:t>（苏）伏隆柯娃著；赵哀琴译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1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闲不住的人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（苏）伏隆柯娃著；赵哀琴译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本书出售、求购地址：https://www.jiaokey.com/book/detail/10891234.html</w:t>
      </w:r>
    </w:p>
    <w:p>
      <w:r>
        <w:t>更多相关图书推荐：https://www.jiaokey.com</w:t>
      </w:r>
    </w:p>
    <w:p>
      <w:r>
        <w:t>（苏）伏隆柯娃著；赵哀琴译 其他作品：https://www.jiaokey.com/tag/（苏）伏隆柯娃著；赵哀琴译.html</w:t>
      </w:r>
    </w:p>
    <w:p>
      <w:r>
        <w:t>新文艺出版社 出版图书：https://www.jiaokey.com/tag/新文艺出版社.html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