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书名：截煤机司机与副司机须知</w:t>
      </w:r>
    </w:p>
    <w:p>
      <w:r>
        <w:t>作者:（苏）雅茨基贺（В.Г.Яцких）撰；王志澄译</w:t>
      </w:r>
    </w:p>
    <w:p>
      <w:r>
        <w:t>出版社:东北人民出版社</w:t>
      </w:r>
    </w:p>
    <w:p>
      <w:r>
        <w:t>出版日期：1952.07</w:t>
      </w:r>
    </w:p>
    <w:p>
      <w:r>
        <w:t>总页数：58</w:t>
      </w:r>
    </w:p>
    <w:p>
      <w:r>
        <w:t>更多请访问教客网:www.jiaokey.com</w:t>
      </w:r>
    </w:p>
    <w:p>
      <w:r>
        <w:t>截煤机司机与副司机须知评论地址：https://www.jiaokey.com/book/detail/10891186.html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