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学王杰，一心为革命  歌曲专辑  简谱本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学王杰，一心为革命  歌曲专辑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本书出售、求购地址：https://www.jiaokey.com/book/detail/10891177.html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关键词搜索：https://www.jiaokey.com/tag/学王杰，一心为革命  歌曲专辑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