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书名：工具机修理法</w:t>
      </w:r>
    </w:p>
    <w:p>
      <w:r>
        <w:t>作者：（苏）奥司威齐姆斯基（А.А.Осветимский）撰；郭志佩译</w:t>
      </w:r>
    </w:p>
    <w:p>
      <w:r>
        <w:t>出版社：北京：机械工业出版社</w:t>
      </w:r>
    </w:p>
    <w:p>
      <w:r>
        <w:t>出版日期：1953.02</w:t>
      </w:r>
    </w:p>
    <w:p>
      <w:r>
        <w:t>总页数：166</w:t>
      </w:r>
    </w:p>
    <w:p>
      <w:r>
        <w:t>更多请访问教客网: www.jiaokey.com</w:t>
      </w:r>
    </w:p>
    <w:p>
      <w:r>
        <w:t>工具机修理法 评论地址：https://www.jiaokey.com/book/detail/10891093.html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