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列宁为科学社会主义与工人运动相结合而斗争</w:t>
      </w:r>
    </w:p>
    <w:p>
      <w:r>
        <w:rPr>
          <w:rFonts w:ascii="宋体" w:hAnsi="宋体" w:eastAsia="宋体"/>
          <w:sz w:val="24"/>
        </w:rPr>
        <w:t>（苏）巴甫洛夫（Х.С.Павлов）著；中国人民大学马克思列宁主义教研室翻译组译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列宁为科学社会主义与工人运动相结合而斗争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（苏）巴甫洛夫（Х.С.Павлов）著；中国人民大学马克思列宁主义教研室翻译组译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本书出售、求购地址：https://www.jiaokey.com/book/detail/10891054.html</w:t>
      </w:r>
    </w:p>
    <w:p>
      <w:r>
        <w:t>更多相关图书推荐：https://www.jiaokey.com</w:t>
      </w:r>
    </w:p>
    <w:p>
      <w:r>
        <w:t>（苏）巴甫洛夫（Х.С.Павлов）著；中国人民大学马克思列宁主义教研室翻译组译 其他作品：https://www.jiaokey.com/tag/（苏）巴甫洛夫（Х.С.Павлов）著；中国人民大学马克思列宁主义教研室翻译组译.html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关键词搜索：https://www.jiaokey.com/tag/列宁为科学社会主义与工人运动相结合而斗争.html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