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无线电60年纪念文集</w:t>
      </w:r>
    </w:p>
    <w:p>
      <w:r>
        <w:rPr>
          <w:rFonts w:ascii="宋体" w:hAnsi="宋体" w:eastAsia="宋体"/>
          <w:sz w:val="24"/>
        </w:rPr>
        <w:t>（苏）福尔署申科，А.Д.编；电信科学研究所译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无线电60年纪念文集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（苏）福尔署申科，А.Д.编；电信科学研究所译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本书出售、求购地址：https://www.jiaokey.com/book/detail/10891044.html</w:t>
      </w:r>
    </w:p>
    <w:p>
      <w:r>
        <w:t>更多相关图书推荐：https://www.jiaokey.com</w:t>
      </w:r>
    </w:p>
    <w:p>
      <w:r>
        <w:t>（苏）福尔署申科，А.Д.编；电信科学研究所译 其他作品：https://www.jiaokey.com/tag/（苏）福尔署申科，А.Д.编；电信科学研究所译.html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关键词搜索：https://www.jiaokey.com/tag/无线电60年纪念文集.html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