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书名：走革命化道路  向新技术进军  介绍天津市电子仪器厂经验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出版日期：1964.06</w:t>
      </w:r>
    </w:p>
    <w:p>
      <w:r>
        <w:t>总页数：54</w:t>
      </w:r>
    </w:p>
    <w:p>
      <w:r>
        <w:t>更多请访问教客网: www.jiaokey.com</w:t>
      </w:r>
    </w:p>
    <w:p>
      <w:r>
        <w:t>走革命化道路  向新技术进军  介绍天津市电子仪器厂经验 评论地址：https://www.jiaokey.com/book/detail/10891040.html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