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书名：斯达哈诺夫式的砌砖方法</w:t>
      </w:r>
    </w:p>
    <w:p>
      <w:r>
        <w:t>作者：罗巴诺夫著；花芝盛译</w:t>
      </w:r>
    </w:p>
    <w:p>
      <w:r>
        <w:t>出版社：东北工业出版社</w:t>
      </w:r>
    </w:p>
    <w:p>
      <w:r>
        <w:t>出版日期：1951.06</w:t>
      </w:r>
    </w:p>
    <w:p>
      <w:r>
        <w:t>总页数：45</w:t>
      </w:r>
    </w:p>
    <w:p>
      <w:r>
        <w:t>更多请访问教客网: www.jiaokey.com</w:t>
      </w:r>
    </w:p>
    <w:p>
      <w:r>
        <w:t>斯达哈诺夫式的砌砖方法 评论地址：https://www.jiaokey.com/book/detail/10891025.html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