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书名：矿工宿舍流水快速建筑经验</w:t>
      </w:r>
    </w:p>
    <w:p>
      <w:r>
        <w:t>作者：（苏）达维多夫（П.К.Давыдов）撰；张慎，陈振之译</w:t>
      </w:r>
    </w:p>
    <w:p>
      <w:r>
        <w:t>出版社：北京：燃料工业出版社</w:t>
      </w:r>
    </w:p>
    <w:p>
      <w:r>
        <w:t>出版日期：1953.11</w:t>
      </w:r>
    </w:p>
    <w:p>
      <w:r>
        <w:t>总页数：84</w:t>
      </w:r>
    </w:p>
    <w:p>
      <w:r>
        <w:t>更多请访问教客网: www.jiaokey.com</w:t>
      </w:r>
    </w:p>
    <w:p>
      <w:r>
        <w:t>矿工宿舍流水快速建筑经验 评论地址：https://www.jiaokey.com/book/detail/10891021.html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