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苏联冬季施工技术的成就</w:t>
      </w:r>
    </w:p>
    <w:p>
      <w:r>
        <w:rPr>
          <w:rFonts w:ascii="宋体" w:hAnsi="宋体" w:eastAsia="宋体"/>
          <w:sz w:val="24"/>
        </w:rPr>
        <w:t>（苏）西佐夫（В.Н.Сизов）著；朱民光译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苏联冬季施工技术的成就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（苏）西佐夫（В.Н.Сизов）著；朱民光译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本书出售、求购地址：https://www.jiaokey.com/book/detail/10891018.html</w:t>
      </w:r>
    </w:p>
    <w:p>
      <w:r>
        <w:t>更多相关图书推荐：https://www.jiaokey.com</w:t>
      </w:r>
    </w:p>
    <w:p>
      <w:r>
        <w:t>（苏）西佐夫（В.Н.Сизов）著；朱民光译 其他作品：https://www.jiaokey.com/tag/（苏）西佐夫（В.Н.Сизов）著；朱民光译.html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关键词搜索：https://www.jiaokey.com/tag/苏联冬季施工技术的成就.html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