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铸件的缺陷和原因分析</w:t>
      </w:r>
    </w:p>
    <w:p>
      <w:r>
        <w:rPr>
          <w:rFonts w:ascii="宋体" w:hAnsi="宋体" w:eastAsia="宋体"/>
          <w:sz w:val="24"/>
        </w:rPr>
        <w:t>许镇宇编撰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铸件的缺陷和原因分析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许镇宇编撰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本书出售、求购地址：https://www.jiaokey.com/book/detail/10891013.html</w:t>
      </w:r>
    </w:p>
    <w:p>
      <w:r>
        <w:t>更多相关图书推荐：https://www.jiaokey.com</w:t>
      </w:r>
    </w:p>
    <w:p>
      <w:r>
        <w:t>许镇宇编撰 其他作品：https://www.jiaokey.com/tag/许镇宇编撰.html</w:t>
      </w:r>
    </w:p>
    <w:p>
      <w:r>
        <w:t>科学技术出版社 出版图书：https://www.jiaokey.com/tag/科学技术出版社.html</w:t>
      </w:r>
    </w:p>
    <w:p>
      <w:r>
        <w:t>关键词搜索：https://www.jiaokey.com/tag/铸件的缺陷和原因分析.html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