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书名：伏尔加河水电站建设中繁重劳动的机械化</w:t>
      </w:r>
    </w:p>
    <w:p>
      <w:r>
        <w:t>作者：（苏）科斯特罗夫（И.Н.Костров）著；么洵译</w:t>
      </w:r>
    </w:p>
    <w:p>
      <w:r>
        <w:t>出版社：中华全国科学技术普及协会</w:t>
      </w:r>
    </w:p>
    <w:p>
      <w:r>
        <w:t>出版日期：1954.04</w:t>
      </w:r>
    </w:p>
    <w:p>
      <w:r>
        <w:t>总页数：23</w:t>
      </w:r>
    </w:p>
    <w:p>
      <w:r>
        <w:t>更多请访问教客网: www.jiaokey.com</w:t>
      </w:r>
    </w:p>
    <w:p>
      <w:r>
        <w:t>伏尔加河水电站建设中繁重劳动的机械化 评论地址：https://www.jiaokey.com/book/detail/10891007.html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