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书名：参考资料：机械安装部份</w:t>
      </w:r>
    </w:p>
    <w:p>
      <w:r>
        <w:t>作者：东北基本建设先进经验推广委员会编</w:t>
      </w:r>
    </w:p>
    <w:p>
      <w:r>
        <w:t>出版社：</w:t>
      </w:r>
    </w:p>
    <w:p>
      <w:r>
        <w:t>出版日期：1953.10</w:t>
      </w:r>
    </w:p>
    <w:p>
      <w:r>
        <w:t>总页数：123</w:t>
      </w:r>
    </w:p>
    <w:p>
      <w:r>
        <w:t>更多请访问教客网: www.jiaokey.com</w:t>
      </w:r>
    </w:p>
    <w:p>
      <w:r>
        <w:t>参考资料：机械安装部份 评论地址：https://www.jiaokey.com/book/detail/10891004.html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