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书名：锅炉、管道、受压容器的安全技术</w:t>
      </w:r>
    </w:p>
    <w:p>
      <w:r>
        <w:t>作者：（苏）瑞略也夫（А.В.Жляев）著；张善道译</w:t>
      </w:r>
    </w:p>
    <w:p>
      <w:r>
        <w:t>出版社：工人出版社</w:t>
      </w:r>
    </w:p>
    <w:p>
      <w:r>
        <w:t>出版日期：1957.10</w:t>
      </w:r>
    </w:p>
    <w:p>
      <w:r>
        <w:t>总页数：131</w:t>
      </w:r>
    </w:p>
    <w:p>
      <w:r>
        <w:t>更多请访问教客网: www.jiaokey.com</w:t>
      </w:r>
    </w:p>
    <w:p>
      <w:r>
        <w:t>锅炉、管道、受压容器的安全技术 评论地址：https://www.jiaokey.com/book/detail/10890992.html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