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书名：少年电工学</w:t>
      </w:r>
    </w:p>
    <w:p>
      <w:r>
        <w:t>作者：山北藤一郎著；莽国昊译</w:t>
      </w:r>
    </w:p>
    <w:p>
      <w:r>
        <w:t>出版社：新华书店东北总分店</w:t>
      </w:r>
    </w:p>
    <w:p>
      <w:r>
        <w:t>出版日期：1950.10</w:t>
      </w:r>
    </w:p>
    <w:p>
      <w:r>
        <w:t>总页数：235</w:t>
      </w:r>
    </w:p>
    <w:p>
      <w:r>
        <w:t>更多请访问教客网: www.jiaokey.com</w:t>
      </w:r>
    </w:p>
    <w:p>
      <w:r>
        <w:t>少年电工学 评论地址：https://www.jiaokey.com/book/detail/10890972.html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