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书名：少年电机工程师</w:t>
      </w:r>
    </w:p>
    <w:p>
      <w:r>
        <w:t>作者：（苏）布拉托夫，（苏）波士尼可夫著；符其绚编译</w:t>
      </w:r>
    </w:p>
    <w:p>
      <w:r>
        <w:t>出版社：开明书店</w:t>
      </w:r>
    </w:p>
    <w:p>
      <w:r>
        <w:t>出版日期：1939.11</w:t>
      </w:r>
    </w:p>
    <w:p>
      <w:r>
        <w:t>总页数：169</w:t>
      </w:r>
    </w:p>
    <w:p>
      <w:r>
        <w:t>更多请访问教客网: www.jiaokey.com</w:t>
      </w:r>
    </w:p>
    <w:p>
      <w:r>
        <w:t>少年电机工程师 评论地址：https://www.jiaokey.com/book/detail/10890971.html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