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书名：立功受奖的职工们</w:t>
      </w:r>
    </w:p>
    <w:p>
      <w:r>
        <w:t>作者:武汉市工会联合会编</w:t>
      </w:r>
    </w:p>
    <w:p>
      <w:r>
        <w:t>出版社:武汉市工会联合会</w:t>
      </w:r>
    </w:p>
    <w:p>
      <w:r>
        <w:t>出版日期：1954.08</w:t>
      </w:r>
    </w:p>
    <w:p>
      <w:r>
        <w:t>总页数：44</w:t>
      </w:r>
    </w:p>
    <w:p>
      <w:r>
        <w:t>更多请访问教客网:www.jiaokey.com</w:t>
      </w:r>
    </w:p>
    <w:p>
      <w:r>
        <w:t>立功受奖的职工们评论地址：https://www.jiaokey.com/book/detail/10890949.html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