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书名：隐不可见的道路  无线电设计家的笔记</w:t>
      </w:r>
    </w:p>
    <w:p>
      <w:r>
        <w:t>作者：（苏）聂姆佐夫（Вл.Немцов）撰；于静纯译</w:t>
      </w:r>
    </w:p>
    <w:p>
      <w:r>
        <w:t>出版社：新华书店东北总分店</w:t>
      </w:r>
    </w:p>
    <w:p>
      <w:r>
        <w:t>出版日期：1951.02</w:t>
      </w:r>
    </w:p>
    <w:p>
      <w:r>
        <w:t>总页数：162</w:t>
      </w:r>
    </w:p>
    <w:p>
      <w:r>
        <w:t>更多请访问教客网: www.jiaokey.com</w:t>
      </w:r>
    </w:p>
    <w:p>
      <w:r>
        <w:t>隐不可见的道路  无线电设计家的笔记 评论地址：https://www.jiaokey.com/book/detail/10890925.html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