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书名：王忠义小组在列车队中施行制动车钩检查工作方法介绍</w:t>
      </w:r>
    </w:p>
    <w:p>
      <w:r>
        <w:t>作者：哈尔滨铁路管理局技术馆</w:t>
      </w:r>
    </w:p>
    <w:p>
      <w:r>
        <w:t>出版社：</w:t>
      </w:r>
    </w:p>
    <w:p>
      <w:r>
        <w:t>出版日期：1954.06</w:t>
      </w:r>
    </w:p>
    <w:p>
      <w:r>
        <w:t>总页数：15</w:t>
      </w:r>
    </w:p>
    <w:p>
      <w:r>
        <w:t>更多请访问教客网: www.jiaokey.com</w:t>
      </w:r>
    </w:p>
    <w:p>
      <w:r>
        <w:t>王忠义小组在列车队中施行制动车钩检查工作方法介绍 评论地址：https://www.jiaokey.com/book/detail/10890882.html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