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书名：在汽车驾驶员旁边</w:t>
      </w:r>
    </w:p>
    <w:p>
      <w:r>
        <w:t>作者：（苏）耶鲁撤里姆斯基（В.Иерусалимский）撰；陈鄂译</w:t>
      </w:r>
    </w:p>
    <w:p>
      <w:r>
        <w:t>出版社：北京：中国青年出版社</w:t>
      </w:r>
    </w:p>
    <w:p>
      <w:r>
        <w:t>出版日期：1953.07</w:t>
      </w:r>
    </w:p>
    <w:p>
      <w:r>
        <w:t>总页数：258</w:t>
      </w:r>
    </w:p>
    <w:p>
      <w:r>
        <w:t>更多请访问教客网: www.jiaokey.com</w:t>
      </w:r>
    </w:p>
    <w:p>
      <w:r>
        <w:t>在汽车驾驶员旁边 评论地址：https://www.jiaokey.com/book/detail/10890873.html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