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书名：窝顿运河</w:t>
      </w:r>
    </w:p>
    <w:p>
      <w:r>
        <w:t>作者：（苏）加拉克梯昂诺夫著</w:t>
      </w:r>
    </w:p>
    <w:p>
      <w:r>
        <w:t>出版社：外国文书籍出版社,1953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窝顿运河 评论地址：https://www.jiaokey.com/book/detail/10890847.html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