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书名：编组站先进技术作业过程的推行  北吨涅茨铁路局库宾斯克编组站全体工作人员的工作经验</w:t>
      </w:r>
    </w:p>
    <w:p>
      <w:r>
        <w:t>作者：（苏）马特连柯（В.Н.Мартыненко）著；徐大佑译</w:t>
      </w:r>
    </w:p>
    <w:p>
      <w:r>
        <w:t>出版社：人民铁道出版社</w:t>
      </w:r>
    </w:p>
    <w:p>
      <w:r>
        <w:t>出版日期：1954.10</w:t>
      </w:r>
    </w:p>
    <w:p>
      <w:r>
        <w:t>总页数：60</w:t>
      </w:r>
    </w:p>
    <w:p>
      <w:r>
        <w:t>更多请访问教客网: www.jiaokey.com</w:t>
      </w:r>
    </w:p>
    <w:p>
      <w:r>
        <w:t>编组站先进技术作业过程的推行  北吨涅茨铁路局库宾斯克编组站全体工作人员的工作经验 评论地址：https://www.jiaokey.com/book/detail/10890829.html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