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报刊为争取农业的进一步高涨而斗争</w:t>
      </w:r>
    </w:p>
    <w:p>
      <w:r>
        <w:rPr>
          <w:rFonts w:ascii="宋体" w:hAnsi="宋体" w:eastAsia="宋体"/>
          <w:sz w:val="24"/>
        </w:rPr>
        <w:t>（苏）谢皮洛夫著；高德译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报刊为争取农业的进一步高涨而斗争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（苏）谢皮洛夫著；高德译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本书出售、求购地址：https://www.jiaokey.com/book/detail/10890767.html</w:t>
      </w:r>
    </w:p>
    <w:p>
      <w:r>
        <w:t>更多相关图书推荐：https://www.jiaokey.com</w:t>
      </w:r>
    </w:p>
    <w:p>
      <w:r>
        <w:t>（苏）谢皮洛夫著；高德译 其他作品：https://www.jiaokey.com/tag/（苏）谢皮洛夫著；高德译.html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关键词搜索：https://www.jiaokey.com/tag/报刊为争取农业的进一步高涨而斗争.html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