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书名：蒙古人民革命三十五年  1921-1956</w:t>
      </w:r>
    </w:p>
    <w:p>
      <w:r>
        <w:t>作者：（蒙）阿瓦尔泽德（С.Аварзэд）等编；思力等译</w:t>
      </w:r>
    </w:p>
    <w:p>
      <w:r>
        <w:t>出版社：北京：世界知识出版社</w:t>
      </w:r>
    </w:p>
    <w:p>
      <w:r>
        <w:t>出版日期：1958.02</w:t>
      </w:r>
    </w:p>
    <w:p>
      <w:r>
        <w:t>总页数：104</w:t>
      </w:r>
    </w:p>
    <w:p>
      <w:r>
        <w:t>更多请访问教客网: www.jiaokey.com</w:t>
      </w:r>
    </w:p>
    <w:p>
      <w:r>
        <w:t>蒙古人民革命三十五年  1921-1956 评论地址：https://www.jiaokey.com/book/detail/10890758.html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