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书名：A·波格雷士金</w:t>
      </w:r>
    </w:p>
    <w:p>
      <w:r>
        <w:t>作者：H·尼索夫 M·卡尔波维奇合著；辽逸译</w:t>
      </w:r>
    </w:p>
    <w:p>
      <w:r>
        <w:t>出版社：旅大中苏友好协会</w:t>
      </w:r>
    </w:p>
    <w:p>
      <w:r>
        <w:t>出版日期：1949.05</w:t>
      </w:r>
    </w:p>
    <w:p>
      <w:r>
        <w:t>总页数：39</w:t>
      </w:r>
    </w:p>
    <w:p>
      <w:r>
        <w:t>更多请访问教客网: www.jiaokey.com</w:t>
      </w:r>
    </w:p>
    <w:p>
      <w:r>
        <w:t>A·波格雷士金 评论地址：https://www.jiaokey.com/book/detail/10890753.html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