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书名：六亿神州尽舜尧  第1辑</w:t>
      </w:r>
    </w:p>
    <w:p>
      <w:r>
        <w:t>作者：本社编</w:t>
      </w:r>
    </w:p>
    <w:p>
      <w:r>
        <w:t>出版社：太原:山西人民出版社,1965.01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六亿神州尽舜尧  第1辑 评论地址：https://www.jiaokey.com/book/detail/10890741.html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