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斯大林是马克思主义辩证方法底巨匠</w:t>
      </w:r>
    </w:p>
    <w:p>
      <w:r>
        <w:rPr>
          <w:rFonts w:ascii="宋体" w:hAnsi="宋体" w:eastAsia="宋体"/>
          <w:sz w:val="24"/>
        </w:rPr>
        <w:t>（苏）米丁（М.Б.Митин）撰；曹葆华，毛岸青译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斯大林是马克思主义辩证方法底巨匠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（苏）米丁（М.Б.Митин）撰；曹葆华，毛岸青译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本书出售、求购地址：https://www.jiaokey.com/book/detail/10890708.html</w:t>
      </w:r>
    </w:p>
    <w:p>
      <w:r>
        <w:t>更多相关图书推荐：https://www.jiaokey.com</w:t>
      </w:r>
    </w:p>
    <w:p>
      <w:r>
        <w:t>（苏）米丁（М.Б.Митин）撰；曹葆华，毛岸青译 其他作品：https://www.jiaokey.com/tag/（苏）米丁（М.Б.Митин）撰；曹葆华，毛岸青译.html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关键词搜索：https://www.jiaokey.com/tag/斯大林是马克思主义辩证方法底巨匠.html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