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柳树下的梦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童话(地点:丹麦年代:近代学科:选集)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本书出售、求购地址：https://www.jiaokey.com/book/detail/10890526.html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新文艺出版社,1957.08 出版图书：https://www.jiaokey.com/tag/新文艺出版社,1957.08.html</w:t>
      </w:r>
    </w:p>
    <w:p>
      <w:r>
        <w:t>关键词搜索：https://www.jiaokey.com/tag/童话(地点:丹麦年代:近代学科:选集).html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