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  中国革命文学的产生和发展  五四-1942  第1卷</w:t>
      </w:r>
    </w:p>
    <w:p>
      <w:r>
        <w:rPr>
          <w:rFonts w:ascii="宋体" w:hAnsi="宋体" w:eastAsia="宋体"/>
          <w:sz w:val="24"/>
        </w:rPr>
        <w:t>北京师范大学中文系现代文学教学改革小组编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  中国革命文学的产生和发展  五四-1942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北京师范大学中文系现代文学教学改革小组编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本书出售、求购地址：https://www.jiaokey.com/book/detail/10890496.html</w:t>
      </w:r>
    </w:p>
    <w:p>
      <w:r>
        <w:t>更多相关图书推荐：https://www.jiaokey.com</w:t>
      </w:r>
    </w:p>
    <w:p>
      <w:r>
        <w:t>北京师范大学中文系现代文学教学改革小组编 其他作品：https://www.jiaokey.com/tag/北京师范大学中文系现代文学教学改革小组编.html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关键词搜索：https://www.jiaokey.com/tag/文学史(地点: 中国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