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阳光照耀着日古里</w:t>
      </w:r>
    </w:p>
    <w:p>
      <w:r>
        <w:rPr>
          <w:rFonts w:ascii="宋体" w:hAnsi="宋体" w:eastAsia="宋体"/>
          <w:sz w:val="24"/>
        </w:rPr>
        <w:t>（苏）梅得尼可夫（А.Медников）著；黄长霈译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394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9047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394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阳光照耀着日古里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（苏）梅得尼可夫（А.Медников）著；黄长霈译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中篇小说(地点: 苏联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本书出售、求购地址：https://www.jiaokey.com/book/detail/10890474.html</w:t>
      </w:r>
    </w:p>
    <w:p>
      <w:r>
        <w:t>更多相关图书推荐：https://www.jiaokey.com</w:t>
      </w:r>
    </w:p>
    <w:p>
      <w:r>
        <w:t>（苏）梅得尼可夫（А.Медников）著；黄长霈译 其他作品：https://www.jiaokey.com/tag/（苏）梅得尼可夫（А.Медников）著；黄长霈译.html</w:t>
      </w:r>
    </w:p>
    <w:p>
      <w:r>
        <w:t>时代出版社 出版图书：https://www.jiaokey.com/tag/时代出版社.html</w:t>
      </w:r>
    </w:p>
    <w:p>
      <w:r>
        <w:t>关键词搜索：https://www.jiaokey.com/tag/中篇小说(地点: 苏联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