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美帝间谍活动的破产</w:t>
      </w:r>
    </w:p>
    <w:p>
      <w:r>
        <w:rPr>
          <w:rFonts w:ascii="宋体" w:hAnsi="宋体" w:eastAsia="宋体"/>
          <w:sz w:val="24"/>
        </w:rPr>
        <w:t>（苏）巴拉肖夫等著；高士彦等译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美帝间谍活动的破产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（苏）巴拉肖夫等著；高士彦等译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本书出售、求购地址：https://www.jiaokey.com/book/detail/10890472.html</w:t>
      </w:r>
    </w:p>
    <w:p>
      <w:r>
        <w:t>更多相关图书推荐：https://www.jiaokey.com</w:t>
      </w:r>
    </w:p>
    <w:p>
      <w:r>
        <w:t>（苏）巴拉肖夫等著；高士彦等译 其他作品：https://www.jiaokey.com/tag/（苏）巴拉肖夫等著；高士彦等译.html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关键词搜索：https://www.jiaokey.com/tag/美帝间谍活动的破产.html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