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书名：巴基斯坦印象</w:t>
      </w:r>
    </w:p>
    <w:p>
      <w:r>
        <w:t>作者：（苏）萝丝波洛苛菲娃译；洛伊重译</w:t>
      </w:r>
    </w:p>
    <w:p>
      <w:r>
        <w:t>出版社：文光书店</w:t>
      </w:r>
    </w:p>
    <w:p>
      <w:r>
        <w:t>出版日期：1951.05</w:t>
      </w:r>
    </w:p>
    <w:p>
      <w:r>
        <w:t>总页数：81</w:t>
      </w:r>
    </w:p>
    <w:p>
      <w:r>
        <w:t>更多请访问教客网: www.jiaokey.com</w:t>
      </w:r>
    </w:p>
    <w:p>
      <w:r>
        <w:t>巴基斯坦印象 评论地址：https://www.jiaokey.com/book/detail/10890460.html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