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炉火熊熊  长篇小说节选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炉火熊熊  长篇小说节选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本书出售、求购地址：https://www.jiaokey.com/book/detail/10890453.html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关键词搜索：https://www.jiaokey.com/tag/炉火熊熊  长篇小说节选.html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