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书名：沿着革命化劳动化的道路奋勇前进</w:t>
      </w:r>
    </w:p>
    <w:p>
      <w:r>
        <w:t>作者：北京市高等教育局编</w:t>
      </w:r>
    </w:p>
    <w:p>
      <w:r>
        <w:t>出版社：北京：北京出版社</w:t>
      </w:r>
    </w:p>
    <w:p>
      <w:r>
        <w:t>出版日期：1965.07</w:t>
      </w:r>
    </w:p>
    <w:p>
      <w:r>
        <w:t>总页数：52</w:t>
      </w:r>
    </w:p>
    <w:p>
      <w:r>
        <w:t>更多请访问教客网: www.jiaokey.com</w:t>
      </w:r>
    </w:p>
    <w:p>
      <w:r>
        <w:t>沿着革命化劳动化的道路奋勇前进 评论地址：https://www.jiaokey.com/book/detail/10890410.html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