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书名：共产主义的革命风格</w:t>
      </w:r>
    </w:p>
    <w:p>
      <w:r>
        <w:t>作者：夜草编写</w:t>
      </w:r>
    </w:p>
    <w:p>
      <w:r>
        <w:t>出版社：通俗读物出版社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共产主义的革命风格 评论地址：https://www.jiaokey.com/book/detail/10890408.html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