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书名：报纸新闻的基础塔斯社和它的作用</w:t>
      </w:r>
    </w:p>
    <w:p>
      <w:r>
        <w:t>作者：（苏）帕尔古诺夫（Н.Г.Пальгунов）著；达力译</w:t>
      </w:r>
    </w:p>
    <w:p>
      <w:r>
        <w:t>出版社：时代出版社</w:t>
      </w:r>
    </w:p>
    <w:p>
      <w:r>
        <w:t>出版日期：1955.12</w:t>
      </w:r>
    </w:p>
    <w:p>
      <w:r>
        <w:t>总页数：64</w:t>
      </w:r>
    </w:p>
    <w:p>
      <w:r>
        <w:t>更多请访问教客网: www.jiaokey.com</w:t>
      </w:r>
    </w:p>
    <w:p>
      <w:r>
        <w:t>报纸新闻的基础塔斯社和它的作用 评论地址：https://www.jiaokey.com/book/detail/10890388.html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