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斯大林论以共产主义道德精神教育青年一代的问题</w:t>
      </w:r>
    </w:p>
    <w:p>
      <w:r>
        <w:rPr>
          <w:rFonts w:ascii="宋体" w:hAnsi="宋体" w:eastAsia="宋体"/>
          <w:sz w:val="24"/>
        </w:rPr>
        <w:t>（苏）包德列夫著；戎顺鲁，秦文正译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斯大林论以共产主义道德精神教育青年一代的问题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（苏）包德列夫著；戎顺鲁，秦文正译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斯大林著作-共产主义思想教育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本书出售、求购地址：https://www.jiaokey.com/book/detail/10890384.html</w:t>
      </w:r>
    </w:p>
    <w:p>
      <w:r>
        <w:t>更多相关图书推荐：https://www.jiaokey.com</w:t>
      </w:r>
    </w:p>
    <w:p>
      <w:r>
        <w:t>（苏）包德列夫著；戎顺鲁，秦文正译 其他作品：https://www.jiaokey.com/tag/（苏）包德列夫著；戎顺鲁，秦文正译.html</w:t>
      </w:r>
    </w:p>
    <w:p>
      <w:r>
        <w:t>新知识出版社 出版图书：https://www.jiaokey.com/tag/新知识出版社.html</w:t>
      </w:r>
    </w:p>
    <w:p>
      <w:r>
        <w:t>关键词搜索：https://www.jiaokey.com/tag/斯大林著作-共产主义思想教育.html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