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杰瑞美的明灯  53</w:t>
      </w:r>
    </w:p>
    <w:p>
      <w:r>
        <w:rPr>
          <w:rFonts w:ascii="宋体" w:hAnsi="宋体" w:eastAsia="宋体"/>
          <w:sz w:val="24"/>
        </w:rPr>
        <w:t>（美）季洛姆（V.J.Jerone）撰；王仲年译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杰瑞美的明灯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（美）季洛姆（V.J.Jerone）撰；王仲年译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本书出售、求购地址：https://www.jiaokey.com/book/detail/10890372.html</w:t>
      </w:r>
    </w:p>
    <w:p>
      <w:r>
        <w:t>更多相关图书推荐：https://www.jiaokey.com</w:t>
      </w:r>
    </w:p>
    <w:p>
      <w:r>
        <w:t>（美）季洛姆（V.J.Jerone）撰；王仲年译 其他作品：https://www.jiaokey.com/tag/（美）季洛姆（V.J.Jerone）撰；王仲年译.html</w:t>
      </w:r>
    </w:p>
    <w:p>
      <w:r>
        <w:t>文化工作社 出版图书：https://www.jiaokey.com/tag/文化工作社.html</w:t>
      </w:r>
    </w:p>
    <w:p>
      <w:r>
        <w:t>关键词搜索：https://www.jiaokey.com/tag/杰瑞美的明灯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