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战斗  小说、通讯报告</w:t>
      </w:r>
    </w:p>
    <w:p>
      <w:r>
        <w:rPr>
          <w:rFonts w:ascii="宋体" w:hAnsi="宋体" w:eastAsia="宋体"/>
          <w:sz w:val="24"/>
        </w:rPr>
        <w:t>姚锦，李克异撰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03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战斗  小说、通讯报告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姚锦，李克异撰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 中国 年代: 现代 学科: 选集) 通讯(地点: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本书出售、求购地址：https://www.jiaokey.com/book/detail/10890341.html</w:t>
      </w:r>
    </w:p>
    <w:p>
      <w:r>
        <w:t>更多相关图书推荐：https://www.jiaokey.com</w:t>
      </w:r>
    </w:p>
    <w:p>
      <w:r>
        <w:t>姚锦，李克异撰 其他作品：https://www.jiaokey.com/tag/姚锦，李克异撰.html</w:t>
      </w:r>
    </w:p>
    <w:p>
      <w:r>
        <w:t>新文艺出版社 出版图书：https://www.jiaokey.com/tag/新文艺出版社.html</w:t>
      </w:r>
    </w:p>
    <w:p>
      <w:r>
        <w:t>关键词搜索：https://www.jiaokey.com/tag/小说(地点: 中国 年代: 现代 学科: 选集) 通讯(地点: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