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书名：整风文献  订正本</w:t>
      </w:r>
    </w:p>
    <w:p>
      <w:r>
        <w:t>作者：解放社编</w:t>
      </w:r>
    </w:p>
    <w:p>
      <w:r>
        <w:t>出版社：华东新华书店,1949.04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整风文献  订正本 评论地址：https://www.jiaokey.com/book/detail/10890242.html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