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第3册  古代中国与阿拉伯之交通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第3册  古代中国与阿拉伯之交通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本书出售、求购地址：https://www.jiaokey.com/book/detail/10890195.html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关键词搜索：https://www.jiaokey.com/tag/中西交通史料汇篇  第3册  古代中国与阿拉伯之交通.html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