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未来研究手册</w:t>
      </w:r>
    </w:p>
    <w:p>
      <w:r>
        <w:rPr>
          <w:rFonts w:ascii="宋体" w:hAnsi="宋体" w:eastAsia="宋体"/>
          <w:sz w:val="24"/>
        </w:rPr>
        <w:t>（美）富尔斯主编；董福忠，马承洁编译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（美）富尔斯主编；董福忠，马承洁编译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本书出售、求购地址：https://www.jiaokey.com/book/detail/10890162.html</w:t>
      </w:r>
    </w:p>
    <w:p>
      <w:r>
        <w:t>更多相关图书推荐：https://www.jiaokey.com</w:t>
      </w:r>
    </w:p>
    <w:p>
      <w:r>
        <w:t>（美）富尔斯主编；董福忠，马承洁编译 其他作品：https://www.jiaokey.com/tag/（美）富尔斯主编；董福忠，马承洁编译.html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关键词搜索：https://www.jiaokey.com/tag/未来研究手册.html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