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战后50年世界大事纵览：战后50年大事图库  1945-1994</w:t>
      </w:r>
    </w:p>
    <w:p>
      <w:r>
        <w:rPr>
          <w:rFonts w:ascii="宋体" w:hAnsi="宋体" w:eastAsia="宋体"/>
          <w:sz w:val="24"/>
        </w:rPr>
        <w:t>王裕德等编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战后50年世界大事纵览：战后50年大事图库  1945-1994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本书出售、求购地址：https://www.jiaokey.com/book/detail/10890019.html</w:t>
      </w:r>
    </w:p>
    <w:p>
      <w:r>
        <w:t>更多相关图书推荐：https://www.jiaokey.com</w:t>
      </w:r>
    </w:p>
    <w:p>
      <w:r>
        <w:t>王裕德等编 其他作品：https://www.jiaokey.com/tag/王裕德等编.html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关键词搜索：https://www.jiaokey.com/tag/战后50年世界大事纵览：战后50年大事图库  1945-1994.html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