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书名：红粉间谍集团落魄生涯</w:t>
      </w:r>
    </w:p>
    <w:p>
      <w:r>
        <w:t>作者:毛卓，李卓明著</w:t>
      </w:r>
    </w:p>
    <w:p>
      <w:r>
        <w:t>出版社:拉萨：西藏人民出版社</w:t>
      </w:r>
    </w:p>
    <w:p>
      <w:r>
        <w:t>出版日期：1994.01</w:t>
      </w:r>
    </w:p>
    <w:p>
      <w:r>
        <w:t>总页数：209</w:t>
      </w:r>
    </w:p>
    <w:p>
      <w:r>
        <w:t>更多请访问教客网:www.jiaokey.com</w:t>
      </w:r>
    </w:p>
    <w:p>
      <w:r>
        <w:t>红粉间谍集团落魄生涯评论地址：https://www.jiaokey.com/book/detail/10889818.html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