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苏联宪法讲话</w:t>
      </w:r>
    </w:p>
    <w:p>
      <w:r>
        <w:rPr>
          <w:rFonts w:ascii="宋体" w:hAnsi="宋体" w:eastAsia="宋体"/>
          <w:sz w:val="24"/>
        </w:rPr>
        <w:t>（苏）В.Н.库德里亚夫采夫著；刘向文译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苏联宪法讲话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（苏）В.Н.库德里亚夫采夫著；刘向文译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本书出售、求购地址：https://www.jiaokey.com/book/detail/10889784.html</w:t>
      </w:r>
    </w:p>
    <w:p>
      <w:r>
        <w:t>更多相关图书推荐：https://www.jiaokey.com</w:t>
      </w:r>
    </w:p>
    <w:p>
      <w:r>
        <w:t>（苏）В.Н.库德里亚夫采夫著；刘向文译 其他作品：https://www.jiaokey.com/tag/（苏）В.Н.库德里亚夫采夫著；刘向文译.html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关键词搜索：https://www.jiaokey.com/tag/苏联宪法讲话.html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