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美国宪法概论  第2版</w:t>
      </w:r>
    </w:p>
    <w:p>
      <w:r>
        <w:rPr>
          <w:rFonts w:ascii="宋体" w:hAnsi="宋体" w:eastAsia="宋体"/>
          <w:sz w:val="24"/>
        </w:rPr>
        <w:t>（美）杰罗姆·巴伦（Jerome A.Barron），（美）托马斯·迪恩斯（C.Thomas Dienes）著；刘瑞祥等译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（美）杰罗姆·巴伦（Jerome A.Barron），（美）托马斯·迪恩斯（C.Thomas Dienes）著；刘瑞祥等译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本书出售、求购地址：https://www.jiaokey.com/book/detail/10889332.html</w:t>
      </w:r>
    </w:p>
    <w:p>
      <w:r>
        <w:t>更多相关图书推荐：https://www.jiaokey.com</w:t>
      </w:r>
    </w:p>
    <w:p>
      <w:r>
        <w:t>（美）杰罗姆·巴伦（Jerome A.Barron），（美）托马斯·迪恩斯（C.Thomas Dienes）著；刘瑞祥等译 其他作品：https://www.jiaokey.com/tag/（美）杰罗姆·巴伦（Jerome A.Barron），（美）托马斯·迪恩斯（C.Thomas Dienes）著；刘瑞祥等译.html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关键词搜索：https://www.jiaokey.com/tag/美国宪法概论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